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2425C5" w14:textId="77777777" w:rsidR="00145B02" w:rsidRPr="0001691A" w:rsidRDefault="004370C2">
      <w:pPr>
        <w:pStyle w:val="KonuBal"/>
        <w:rPr>
          <w:lang w:val="tr-TR"/>
        </w:rPr>
      </w:pPr>
      <w:r w:rsidRPr="0001691A">
        <w:rPr>
          <w:lang w:val="tr-TR"/>
        </w:rPr>
        <w:t>GIDA VE TARIM MESLEK YÜKSEKOKULU</w:t>
      </w:r>
      <w:r w:rsidRPr="0001691A">
        <w:rPr>
          <w:lang w:val="tr-TR"/>
        </w:rPr>
        <w:br/>
        <w:t>KOMİSYON TOPLANTI TUTANAĞI</w:t>
      </w:r>
    </w:p>
    <w:p w14:paraId="52C2FCC8" w14:textId="62D01ADC" w:rsidR="007131C0" w:rsidRDefault="004370C2" w:rsidP="007131C0">
      <w:pPr>
        <w:tabs>
          <w:tab w:val="left" w:pos="1560"/>
        </w:tabs>
        <w:rPr>
          <w:lang w:val="tr-TR"/>
        </w:rPr>
      </w:pPr>
      <w:r w:rsidRPr="0001691A">
        <w:rPr>
          <w:lang w:val="tr-TR"/>
        </w:rPr>
        <w:t>Komisyon Adı</w:t>
      </w:r>
      <w:r w:rsidR="00AC3348">
        <w:rPr>
          <w:lang w:val="tr-TR"/>
        </w:rPr>
        <w:tab/>
      </w:r>
      <w:r w:rsidRPr="0001691A">
        <w:rPr>
          <w:lang w:val="tr-TR"/>
        </w:rPr>
        <w:t xml:space="preserve">: </w:t>
      </w:r>
      <w:r w:rsidR="007131C0" w:rsidRPr="007131C0">
        <w:rPr>
          <w:lang w:val="tr-TR"/>
        </w:rPr>
        <w:t>Web Sayfası ve İletişim Komisyonu</w:t>
      </w:r>
    </w:p>
    <w:p w14:paraId="07AFA7AC" w14:textId="22E68CCC" w:rsidR="00AC3348" w:rsidRDefault="00D037C9" w:rsidP="007131C0">
      <w:pPr>
        <w:tabs>
          <w:tab w:val="left" w:pos="1560"/>
        </w:tabs>
        <w:rPr>
          <w:lang w:val="tr-TR"/>
        </w:rPr>
      </w:pPr>
      <w:r w:rsidRPr="0001691A">
        <w:rPr>
          <w:lang w:val="tr-TR"/>
        </w:rPr>
        <w:t>Toplantı Tarihi</w:t>
      </w:r>
      <w:r w:rsidR="00AC3348">
        <w:rPr>
          <w:lang w:val="tr-TR"/>
        </w:rPr>
        <w:tab/>
      </w:r>
      <w:r w:rsidRPr="0001691A">
        <w:rPr>
          <w:lang w:val="tr-TR"/>
        </w:rPr>
        <w:t xml:space="preserve">: </w:t>
      </w:r>
      <w:proofErr w:type="gramStart"/>
      <w:r w:rsidR="007131C0">
        <w:rPr>
          <w:lang w:val="tr-TR"/>
        </w:rPr>
        <w:t>6</w:t>
      </w:r>
      <w:r w:rsidRPr="0001691A">
        <w:rPr>
          <w:lang w:val="tr-TR"/>
        </w:rPr>
        <w:t>/</w:t>
      </w:r>
      <w:r w:rsidR="00E424DF">
        <w:rPr>
          <w:lang w:val="tr-TR"/>
        </w:rPr>
        <w:t>5</w:t>
      </w:r>
      <w:r w:rsidRPr="0001691A">
        <w:rPr>
          <w:lang w:val="tr-TR"/>
        </w:rPr>
        <w:t>/202</w:t>
      </w:r>
      <w:r w:rsidR="007131C0">
        <w:rPr>
          <w:lang w:val="tr-TR"/>
        </w:rPr>
        <w:t>5</w:t>
      </w:r>
      <w:proofErr w:type="gramEnd"/>
    </w:p>
    <w:p w14:paraId="0015A085" w14:textId="4013BF4A" w:rsidR="00D037C9" w:rsidRPr="0001691A" w:rsidRDefault="00D037C9" w:rsidP="00AC3348">
      <w:pPr>
        <w:tabs>
          <w:tab w:val="left" w:pos="1560"/>
        </w:tabs>
        <w:rPr>
          <w:lang w:val="tr-TR"/>
        </w:rPr>
      </w:pPr>
      <w:r w:rsidRPr="0001691A">
        <w:rPr>
          <w:lang w:val="tr-TR"/>
        </w:rPr>
        <w:t>Toplantı Saati</w:t>
      </w:r>
      <w:r w:rsidR="00AC3348">
        <w:rPr>
          <w:lang w:val="tr-TR"/>
        </w:rPr>
        <w:tab/>
      </w:r>
      <w:r w:rsidRPr="0001691A">
        <w:rPr>
          <w:lang w:val="tr-TR"/>
        </w:rPr>
        <w:t xml:space="preserve">: </w:t>
      </w:r>
      <w:proofErr w:type="gramStart"/>
      <w:r w:rsidR="007131C0">
        <w:rPr>
          <w:lang w:val="tr-TR"/>
        </w:rPr>
        <w:t>13:30</w:t>
      </w:r>
      <w:proofErr w:type="gramEnd"/>
    </w:p>
    <w:p w14:paraId="25A9E17F" w14:textId="1EFAB3E3" w:rsidR="00D037C9" w:rsidRPr="0001691A" w:rsidRDefault="00D037C9" w:rsidP="00AC3348">
      <w:pPr>
        <w:tabs>
          <w:tab w:val="left" w:pos="1560"/>
        </w:tabs>
        <w:rPr>
          <w:lang w:val="tr-TR"/>
        </w:rPr>
      </w:pPr>
      <w:r w:rsidRPr="0001691A">
        <w:rPr>
          <w:lang w:val="tr-TR"/>
        </w:rPr>
        <w:t>Toplantı Yeri</w:t>
      </w:r>
      <w:r w:rsidR="00AC3348">
        <w:rPr>
          <w:lang w:val="tr-TR"/>
        </w:rPr>
        <w:tab/>
      </w:r>
      <w:r w:rsidRPr="0001691A">
        <w:rPr>
          <w:lang w:val="tr-TR"/>
        </w:rPr>
        <w:t xml:space="preserve">: </w:t>
      </w:r>
      <w:r w:rsidR="007131C0">
        <w:rPr>
          <w:lang w:val="tr-TR"/>
        </w:rPr>
        <w:t xml:space="preserve">Gıda ve Tarım MYO Z-04 </w:t>
      </w:r>
      <w:proofErr w:type="spellStart"/>
      <w:r w:rsidR="007131C0">
        <w:rPr>
          <w:lang w:val="tr-TR"/>
        </w:rPr>
        <w:t>nolu</w:t>
      </w:r>
      <w:proofErr w:type="spellEnd"/>
      <w:r w:rsidR="007131C0">
        <w:rPr>
          <w:lang w:val="tr-TR"/>
        </w:rPr>
        <w:t xml:space="preserve"> oda</w:t>
      </w:r>
      <w:r w:rsidRPr="0001691A">
        <w:rPr>
          <w:lang w:val="tr-TR"/>
        </w:rPr>
        <w:t>.</w:t>
      </w:r>
    </w:p>
    <w:p w14:paraId="31FED91A" w14:textId="5BD44724" w:rsidR="00EB5A22" w:rsidRDefault="00EB5A22" w:rsidP="00AC3348">
      <w:pPr>
        <w:tabs>
          <w:tab w:val="left" w:pos="1560"/>
        </w:tabs>
        <w:rPr>
          <w:lang w:val="tr-TR"/>
        </w:rPr>
      </w:pPr>
      <w:r>
        <w:rPr>
          <w:lang w:val="tr-TR"/>
        </w:rPr>
        <w:t>Toplantı Sayısı</w:t>
      </w:r>
      <w:r w:rsidR="00AC3348">
        <w:rPr>
          <w:lang w:val="tr-TR"/>
        </w:rPr>
        <w:tab/>
      </w:r>
      <w:r>
        <w:rPr>
          <w:lang w:val="tr-TR"/>
        </w:rPr>
        <w:t>: 202</w:t>
      </w:r>
      <w:r w:rsidR="007131C0">
        <w:rPr>
          <w:lang w:val="tr-TR"/>
        </w:rPr>
        <w:t>5</w:t>
      </w:r>
      <w:r>
        <w:rPr>
          <w:lang w:val="tr-TR"/>
        </w:rPr>
        <w:t>/0</w:t>
      </w:r>
      <w:r w:rsidR="00967D8B">
        <w:rPr>
          <w:lang w:val="tr-TR"/>
        </w:rPr>
        <w:t>1</w:t>
      </w:r>
    </w:p>
    <w:p w14:paraId="4303A1ED" w14:textId="77777777" w:rsidR="00145B02" w:rsidRPr="0001691A" w:rsidRDefault="004370C2">
      <w:pPr>
        <w:pStyle w:val="Balk2"/>
        <w:rPr>
          <w:lang w:val="tr-TR"/>
        </w:rPr>
      </w:pPr>
      <w:r w:rsidRPr="0001691A">
        <w:rPr>
          <w:lang w:val="tr-TR"/>
        </w:rPr>
        <w:t>Gündem Maddeleri:</w:t>
      </w:r>
    </w:p>
    <w:p w14:paraId="7D67E2A7" w14:textId="24D6F2D2" w:rsidR="00145B02" w:rsidRPr="003E014B" w:rsidRDefault="00086330" w:rsidP="003E014B">
      <w:pPr>
        <w:pStyle w:val="ListeParagraf"/>
        <w:numPr>
          <w:ilvl w:val="0"/>
          <w:numId w:val="10"/>
        </w:numPr>
        <w:rPr>
          <w:lang w:val="tr-TR"/>
        </w:rPr>
      </w:pPr>
      <w:proofErr w:type="spellStart"/>
      <w:r>
        <w:rPr>
          <w:lang w:val="tr-TR"/>
        </w:rPr>
        <w:t>MYO’ya</w:t>
      </w:r>
      <w:proofErr w:type="spellEnd"/>
      <w:r>
        <w:rPr>
          <w:lang w:val="tr-TR"/>
        </w:rPr>
        <w:t xml:space="preserve"> ait </w:t>
      </w:r>
      <w:proofErr w:type="spellStart"/>
      <w:r>
        <w:rPr>
          <w:lang w:val="tr-TR"/>
        </w:rPr>
        <w:t>websitesinin</w:t>
      </w:r>
      <w:proofErr w:type="spellEnd"/>
      <w:r>
        <w:rPr>
          <w:lang w:val="tr-TR"/>
        </w:rPr>
        <w:t xml:space="preserve"> MEDEK kapsamında eksiklerinin tespiti</w:t>
      </w:r>
    </w:p>
    <w:p w14:paraId="60673E1F" w14:textId="6CD25F40" w:rsidR="00145B02" w:rsidRPr="00086330" w:rsidRDefault="00086330" w:rsidP="00086330">
      <w:pPr>
        <w:pStyle w:val="ListeParagraf"/>
        <w:numPr>
          <w:ilvl w:val="0"/>
          <w:numId w:val="10"/>
        </w:numPr>
        <w:rPr>
          <w:lang w:val="tr-TR"/>
        </w:rPr>
      </w:pPr>
      <w:r>
        <w:rPr>
          <w:lang w:val="tr-TR"/>
        </w:rPr>
        <w:t>Akademik personelinin etkinlik formunun oluşturulması</w:t>
      </w:r>
    </w:p>
    <w:p w14:paraId="73C7270A" w14:textId="2F1522EA" w:rsidR="00145B02" w:rsidRPr="0001691A" w:rsidRDefault="004370C2">
      <w:pPr>
        <w:pStyle w:val="Balk2"/>
        <w:rPr>
          <w:lang w:val="tr-TR"/>
        </w:rPr>
      </w:pPr>
      <w:r w:rsidRPr="0001691A">
        <w:rPr>
          <w:lang w:val="tr-TR"/>
        </w:rPr>
        <w:t>Görüşülen Konular ve Alınan Kararlar:</w:t>
      </w:r>
    </w:p>
    <w:p w14:paraId="3C4B3B9F" w14:textId="736077E1" w:rsidR="007E119C" w:rsidRDefault="00086330" w:rsidP="003E014B">
      <w:pPr>
        <w:pStyle w:val="ListeParagraf"/>
        <w:numPr>
          <w:ilvl w:val="0"/>
          <w:numId w:val="12"/>
        </w:numPr>
        <w:rPr>
          <w:lang w:val="tr-TR"/>
        </w:rPr>
      </w:pPr>
      <w:r>
        <w:rPr>
          <w:lang w:val="tr-TR"/>
        </w:rPr>
        <w:t>Hakkımızda üst menüsünün altına eklenmesi gereken alt menüler belirlenmiştir Bu sekmeler;</w:t>
      </w:r>
    </w:p>
    <w:p w14:paraId="18A306DE" w14:textId="4218AF62" w:rsidR="00086330" w:rsidRDefault="00086330" w:rsidP="00086330">
      <w:pPr>
        <w:pStyle w:val="ListeParagraf"/>
        <w:numPr>
          <w:ilvl w:val="0"/>
          <w:numId w:val="14"/>
        </w:numPr>
        <w:rPr>
          <w:lang w:val="tr-TR"/>
        </w:rPr>
      </w:pPr>
      <w:r>
        <w:rPr>
          <w:lang w:val="tr-TR"/>
        </w:rPr>
        <w:t>Tarihçe</w:t>
      </w:r>
    </w:p>
    <w:p w14:paraId="3B399F04" w14:textId="2F1327D7" w:rsidR="00086330" w:rsidRDefault="00086330" w:rsidP="00086330">
      <w:pPr>
        <w:pStyle w:val="ListeParagraf"/>
        <w:numPr>
          <w:ilvl w:val="0"/>
          <w:numId w:val="14"/>
        </w:numPr>
        <w:rPr>
          <w:lang w:val="tr-TR"/>
        </w:rPr>
      </w:pPr>
      <w:r>
        <w:rPr>
          <w:lang w:val="tr-TR"/>
        </w:rPr>
        <w:t>Yüksekokul Yönetim Kurulu, Yüksekokul kurulu, Müdür -Müdür Yardımcıları ve</w:t>
      </w:r>
      <w:r>
        <w:rPr>
          <w:lang w:val="tr-TR"/>
        </w:rPr>
        <w:tab/>
        <w:t xml:space="preserve"> Yüksekokul Sekreteri</w:t>
      </w:r>
    </w:p>
    <w:p w14:paraId="2CE32CEA" w14:textId="62F39692" w:rsidR="00086330" w:rsidRDefault="00086330" w:rsidP="00086330">
      <w:pPr>
        <w:pStyle w:val="ListeParagraf"/>
        <w:numPr>
          <w:ilvl w:val="0"/>
          <w:numId w:val="14"/>
        </w:numPr>
        <w:rPr>
          <w:lang w:val="tr-TR"/>
        </w:rPr>
      </w:pPr>
      <w:r>
        <w:rPr>
          <w:lang w:val="tr-TR"/>
        </w:rPr>
        <w:t>İç Kontrol</w:t>
      </w:r>
    </w:p>
    <w:p w14:paraId="119D27F0" w14:textId="33AA194C" w:rsidR="00086330" w:rsidRDefault="00086330" w:rsidP="00086330">
      <w:pPr>
        <w:pStyle w:val="ListeParagraf"/>
        <w:numPr>
          <w:ilvl w:val="0"/>
          <w:numId w:val="14"/>
        </w:numPr>
        <w:rPr>
          <w:lang w:val="tr-TR"/>
        </w:rPr>
      </w:pPr>
      <w:r>
        <w:rPr>
          <w:lang w:val="tr-TR"/>
        </w:rPr>
        <w:t>Personel Görev Tanımları</w:t>
      </w:r>
    </w:p>
    <w:p w14:paraId="56FA2316" w14:textId="70B4F7D8" w:rsidR="00086330" w:rsidRDefault="00086330" w:rsidP="00086330">
      <w:pPr>
        <w:pStyle w:val="ListeParagraf"/>
        <w:numPr>
          <w:ilvl w:val="0"/>
          <w:numId w:val="14"/>
        </w:numPr>
        <w:rPr>
          <w:lang w:val="tr-TR"/>
        </w:rPr>
      </w:pPr>
      <w:r>
        <w:rPr>
          <w:lang w:val="tr-TR"/>
        </w:rPr>
        <w:t>MYO(YÖKATLAS) bağlantısı</w:t>
      </w:r>
    </w:p>
    <w:p w14:paraId="144F37F7" w14:textId="747AD25F" w:rsidR="00086330" w:rsidRDefault="00086330" w:rsidP="00086330">
      <w:pPr>
        <w:pStyle w:val="ListeParagraf"/>
        <w:numPr>
          <w:ilvl w:val="0"/>
          <w:numId w:val="14"/>
        </w:numPr>
        <w:rPr>
          <w:lang w:val="tr-TR"/>
        </w:rPr>
      </w:pPr>
      <w:r>
        <w:rPr>
          <w:lang w:val="tr-TR"/>
        </w:rPr>
        <w:t>İşbirliği Protokolleri (varsa)</w:t>
      </w:r>
    </w:p>
    <w:p w14:paraId="4DCCF378" w14:textId="3C9C8FCB" w:rsidR="00086330" w:rsidRDefault="00086330" w:rsidP="00086330">
      <w:pPr>
        <w:pStyle w:val="ListeParagraf"/>
        <w:numPr>
          <w:ilvl w:val="0"/>
          <w:numId w:val="14"/>
        </w:numPr>
        <w:rPr>
          <w:lang w:val="tr-TR"/>
        </w:rPr>
      </w:pPr>
      <w:r>
        <w:rPr>
          <w:lang w:val="tr-TR"/>
        </w:rPr>
        <w:t>Paydaşlar</w:t>
      </w:r>
    </w:p>
    <w:p w14:paraId="4031AB5A" w14:textId="4D6CF052" w:rsidR="00086330" w:rsidRDefault="00086330" w:rsidP="00086330">
      <w:pPr>
        <w:pStyle w:val="ListeParagraf"/>
        <w:numPr>
          <w:ilvl w:val="0"/>
          <w:numId w:val="14"/>
        </w:numPr>
        <w:rPr>
          <w:lang w:val="tr-TR"/>
        </w:rPr>
      </w:pPr>
      <w:r>
        <w:rPr>
          <w:lang w:val="tr-TR"/>
        </w:rPr>
        <w:t>MYO Kalite ve Çalışma Takvimi</w:t>
      </w:r>
    </w:p>
    <w:p w14:paraId="7667B6B3" w14:textId="01B424E3" w:rsidR="00086330" w:rsidRDefault="00086330" w:rsidP="00086330">
      <w:pPr>
        <w:pStyle w:val="ListeParagraf"/>
        <w:numPr>
          <w:ilvl w:val="0"/>
          <w:numId w:val="14"/>
        </w:numPr>
        <w:rPr>
          <w:lang w:val="tr-TR"/>
        </w:rPr>
      </w:pPr>
      <w:r>
        <w:rPr>
          <w:lang w:val="tr-TR"/>
        </w:rPr>
        <w:t>Memnu</w:t>
      </w:r>
      <w:r w:rsidR="00E424DF">
        <w:rPr>
          <w:lang w:val="tr-TR"/>
        </w:rPr>
        <w:t>n</w:t>
      </w:r>
      <w:r>
        <w:rPr>
          <w:lang w:val="tr-TR"/>
        </w:rPr>
        <w:t>iyet Anketleri</w:t>
      </w:r>
    </w:p>
    <w:p w14:paraId="15AB0FF3" w14:textId="26E1A6CD" w:rsidR="00086330" w:rsidRDefault="00086330" w:rsidP="00086330">
      <w:pPr>
        <w:pStyle w:val="ListeParagraf"/>
        <w:numPr>
          <w:ilvl w:val="0"/>
          <w:numId w:val="14"/>
        </w:numPr>
        <w:rPr>
          <w:lang w:val="tr-TR"/>
        </w:rPr>
      </w:pPr>
      <w:r>
        <w:rPr>
          <w:lang w:val="tr-TR"/>
        </w:rPr>
        <w:t>Galeri</w:t>
      </w:r>
    </w:p>
    <w:p w14:paraId="235BF10A" w14:textId="6DA68073" w:rsidR="00086330" w:rsidRDefault="00086330" w:rsidP="00086330">
      <w:pPr>
        <w:pStyle w:val="ListeParagraf"/>
        <w:numPr>
          <w:ilvl w:val="0"/>
          <w:numId w:val="12"/>
        </w:numPr>
        <w:rPr>
          <w:lang w:val="tr-TR"/>
        </w:rPr>
      </w:pPr>
      <w:r>
        <w:rPr>
          <w:lang w:val="tr-TR"/>
        </w:rPr>
        <w:t>Öğrenci üst menüsünün altına eklenmesi gereken alt menüler belirlenmiştir.</w:t>
      </w:r>
    </w:p>
    <w:p w14:paraId="7F4E1780" w14:textId="60AEF374" w:rsidR="00086330" w:rsidRDefault="00086330" w:rsidP="00086330">
      <w:pPr>
        <w:pStyle w:val="ListeParagraf"/>
        <w:numPr>
          <w:ilvl w:val="0"/>
          <w:numId w:val="15"/>
        </w:numPr>
        <w:rPr>
          <w:lang w:val="tr-TR"/>
        </w:rPr>
      </w:pPr>
      <w:r>
        <w:rPr>
          <w:lang w:val="tr-TR"/>
        </w:rPr>
        <w:t xml:space="preserve">Çift </w:t>
      </w:r>
      <w:proofErr w:type="spellStart"/>
      <w:r>
        <w:rPr>
          <w:lang w:val="tr-TR"/>
        </w:rPr>
        <w:t>An</w:t>
      </w:r>
      <w:r w:rsidR="00E424DF">
        <w:rPr>
          <w:lang w:val="tr-TR"/>
        </w:rPr>
        <w:t>a</w:t>
      </w:r>
      <w:r>
        <w:rPr>
          <w:lang w:val="tr-TR"/>
        </w:rPr>
        <w:t>dal</w:t>
      </w:r>
      <w:proofErr w:type="spellEnd"/>
    </w:p>
    <w:p w14:paraId="39CB4802" w14:textId="1020061D" w:rsidR="00852C22" w:rsidRDefault="00852C22" w:rsidP="00086330">
      <w:pPr>
        <w:pStyle w:val="ListeParagraf"/>
        <w:numPr>
          <w:ilvl w:val="0"/>
          <w:numId w:val="15"/>
        </w:numPr>
        <w:rPr>
          <w:lang w:val="tr-TR"/>
        </w:rPr>
      </w:pPr>
      <w:r>
        <w:rPr>
          <w:lang w:val="tr-TR"/>
        </w:rPr>
        <w:t>Danışmanlar</w:t>
      </w:r>
    </w:p>
    <w:p w14:paraId="79D32CEF" w14:textId="7AB9352B" w:rsidR="00852C22" w:rsidRPr="00852C22" w:rsidRDefault="00852C22" w:rsidP="00852C22">
      <w:pPr>
        <w:pStyle w:val="ListeParagraf"/>
        <w:numPr>
          <w:ilvl w:val="0"/>
          <w:numId w:val="15"/>
        </w:numPr>
        <w:rPr>
          <w:lang w:val="tr-TR"/>
        </w:rPr>
      </w:pPr>
      <w:r>
        <w:rPr>
          <w:lang w:val="tr-TR"/>
        </w:rPr>
        <w:t>Yatay geçiş</w:t>
      </w:r>
    </w:p>
    <w:p w14:paraId="2D3B17E2" w14:textId="241C7467" w:rsidR="007E119C" w:rsidRDefault="007E119C" w:rsidP="003E014B">
      <w:pPr>
        <w:pStyle w:val="ListeParagraf"/>
        <w:numPr>
          <w:ilvl w:val="0"/>
          <w:numId w:val="12"/>
        </w:numPr>
        <w:rPr>
          <w:lang w:val="tr-TR"/>
        </w:rPr>
      </w:pPr>
      <w:r w:rsidRPr="003E014B">
        <w:rPr>
          <w:lang w:val="tr-TR"/>
        </w:rPr>
        <w:t>.</w:t>
      </w:r>
      <w:r w:rsidR="00852C22">
        <w:rPr>
          <w:lang w:val="tr-TR"/>
        </w:rPr>
        <w:t>Öğrenci üst menüsünde yer alan alt menülerin aşağıda belirtilen güncellenmelidir</w:t>
      </w:r>
    </w:p>
    <w:p w14:paraId="669F5E21" w14:textId="0568924E" w:rsidR="00852C22" w:rsidRDefault="00852C22" w:rsidP="00302D69">
      <w:pPr>
        <w:pStyle w:val="ListeParagraf"/>
        <w:numPr>
          <w:ilvl w:val="0"/>
          <w:numId w:val="16"/>
        </w:numPr>
        <w:rPr>
          <w:lang w:val="tr-TR"/>
        </w:rPr>
      </w:pPr>
      <w:r w:rsidRPr="00852C22">
        <w:rPr>
          <w:lang w:val="tr-TR"/>
        </w:rPr>
        <w:t>Ders ve Sınav Programları cetveli üniversitemizin WEB Koordinatörl</w:t>
      </w:r>
      <w:r>
        <w:rPr>
          <w:lang w:val="tr-TR"/>
        </w:rPr>
        <w:t xml:space="preserve">üğünün </w:t>
      </w:r>
      <w:r w:rsidRPr="00852C22">
        <w:rPr>
          <w:lang w:val="tr-TR"/>
        </w:rPr>
        <w:t>belirlediği usulde</w:t>
      </w:r>
      <w:r>
        <w:rPr>
          <w:lang w:val="tr-TR"/>
        </w:rPr>
        <w:t>ki gibi</w:t>
      </w:r>
      <w:r w:rsidRPr="00852C22">
        <w:rPr>
          <w:lang w:val="tr-TR"/>
        </w:rPr>
        <w:t xml:space="preserve"> cetvel oluşturulmalıdır</w:t>
      </w:r>
      <w:r>
        <w:rPr>
          <w:lang w:val="tr-TR"/>
        </w:rPr>
        <w:t>.</w:t>
      </w:r>
    </w:p>
    <w:p w14:paraId="19797F97" w14:textId="7287DD63" w:rsidR="00AC63BB" w:rsidRPr="00AC63BB" w:rsidRDefault="00AC63BB" w:rsidP="00AC63BB">
      <w:pPr>
        <w:pStyle w:val="ListeParagraf"/>
        <w:numPr>
          <w:ilvl w:val="0"/>
          <w:numId w:val="16"/>
        </w:numPr>
        <w:rPr>
          <w:lang w:val="tr-TR"/>
        </w:rPr>
      </w:pPr>
      <w:r>
        <w:rPr>
          <w:lang w:val="tr-TR"/>
        </w:rPr>
        <w:t>Kariyer menüsü iki alt menüye ayrılmalıdır. Birinci menü üniversitemizin kariyer merkezi sayfasına yönlendirmelidir. İkinci menü ise Cumhurbaşkanlığı Kariyer Kapısına yönlendirmelidir,</w:t>
      </w:r>
      <w:r w:rsidRPr="00AC63BB">
        <w:t xml:space="preserve"> </w:t>
      </w:r>
      <w:r>
        <w:br/>
      </w:r>
      <w:r>
        <w:rPr>
          <w:lang w:val="tr-TR"/>
        </w:rPr>
        <w:t>1</w:t>
      </w:r>
      <w:proofErr w:type="gramStart"/>
      <w:r>
        <w:rPr>
          <w:lang w:val="tr-TR"/>
        </w:rPr>
        <w:t>)</w:t>
      </w:r>
      <w:proofErr w:type="gramEnd"/>
      <w:r>
        <w:rPr>
          <w:lang w:val="tr-TR"/>
        </w:rPr>
        <w:t xml:space="preserve"> </w:t>
      </w:r>
      <w:r w:rsidRPr="00AC63BB">
        <w:rPr>
          <w:lang w:val="tr-TR"/>
        </w:rPr>
        <w:t>https://ogrencitopluluklari.karatekin.edu.tr/</w:t>
      </w:r>
    </w:p>
    <w:p w14:paraId="6D3A2D2D" w14:textId="6145029E" w:rsidR="00AC63BB" w:rsidRDefault="00AC63BB" w:rsidP="00AC63BB">
      <w:pPr>
        <w:pStyle w:val="ListeParagraf"/>
        <w:ind w:left="1440"/>
        <w:rPr>
          <w:lang w:val="tr-TR"/>
        </w:rPr>
      </w:pPr>
      <w:r>
        <w:lastRenderedPageBreak/>
        <w:t xml:space="preserve">2) </w:t>
      </w:r>
      <w:r w:rsidRPr="00AC63BB">
        <w:rPr>
          <w:lang w:val="tr-TR"/>
        </w:rPr>
        <w:t>https://kariyerkapisi.cbiko.gov.tr/</w:t>
      </w:r>
    </w:p>
    <w:p w14:paraId="63C26F71" w14:textId="6121671D" w:rsidR="00AC63BB" w:rsidRPr="00852C22" w:rsidRDefault="00AC63BB" w:rsidP="00302D69">
      <w:pPr>
        <w:pStyle w:val="ListeParagraf"/>
        <w:numPr>
          <w:ilvl w:val="0"/>
          <w:numId w:val="16"/>
        </w:numPr>
        <w:rPr>
          <w:lang w:val="tr-TR"/>
        </w:rPr>
      </w:pPr>
      <w:r>
        <w:rPr>
          <w:lang w:val="tr-TR"/>
        </w:rPr>
        <w:t xml:space="preserve">Topluluklar bağlantısı çalışmıyor. Güncel link bağlantısı </w:t>
      </w:r>
      <w:r w:rsidRPr="00AC63BB">
        <w:rPr>
          <w:lang w:val="tr-TR"/>
        </w:rPr>
        <w:t>https://ogrencitopluluklari.karatekin.edu.tr/</w:t>
      </w:r>
    </w:p>
    <w:p w14:paraId="4F0FF9C4" w14:textId="32BE90B1" w:rsidR="007E119C" w:rsidRDefault="00AC63BB" w:rsidP="003E014B">
      <w:pPr>
        <w:pStyle w:val="ListeParagraf"/>
        <w:numPr>
          <w:ilvl w:val="0"/>
          <w:numId w:val="12"/>
        </w:numPr>
        <w:rPr>
          <w:lang w:val="tr-TR"/>
        </w:rPr>
      </w:pPr>
      <w:r>
        <w:rPr>
          <w:lang w:val="tr-TR"/>
        </w:rPr>
        <w:t>Toplumsal katkı üst menü iki alt menüye ayrılmalıdır. Birinci menü</w:t>
      </w:r>
      <w:r w:rsidR="0087039A">
        <w:rPr>
          <w:lang w:val="tr-TR"/>
        </w:rPr>
        <w:t>de etkinlikler hali hazırda var</w:t>
      </w:r>
      <w:r w:rsidR="00E424DF">
        <w:rPr>
          <w:lang w:val="tr-TR"/>
        </w:rPr>
        <w:t xml:space="preserve"> </w:t>
      </w:r>
      <w:r w:rsidR="0087039A">
        <w:rPr>
          <w:lang w:val="tr-TR"/>
        </w:rPr>
        <w:t>olan etkinlikler yer almalıdır. İkinci menüde ise akademisyenlerin dolduracağı EK-1’de yer alan Etkinlik Bildirim Formu örneği yer almalıdır.</w:t>
      </w:r>
    </w:p>
    <w:p w14:paraId="4945F6ED" w14:textId="717BAA68" w:rsidR="0087039A" w:rsidRDefault="0087039A" w:rsidP="003E014B">
      <w:pPr>
        <w:pStyle w:val="ListeParagraf"/>
        <w:numPr>
          <w:ilvl w:val="0"/>
          <w:numId w:val="12"/>
        </w:numPr>
        <w:rPr>
          <w:lang w:val="tr-TR"/>
        </w:rPr>
      </w:pPr>
      <w:r>
        <w:rPr>
          <w:lang w:val="tr-TR"/>
        </w:rPr>
        <w:t xml:space="preserve">Değişim Programları alt menüsünde yer alan bağlantıların önüne </w:t>
      </w:r>
      <w:proofErr w:type="spellStart"/>
      <w:r>
        <w:rPr>
          <w:lang w:val="tr-TR"/>
        </w:rPr>
        <w:t>Örn</w:t>
      </w:r>
      <w:proofErr w:type="spellEnd"/>
      <w:r>
        <w:rPr>
          <w:lang w:val="tr-TR"/>
        </w:rPr>
        <w:t>: Mevlana Değişim Programına ulaşmak için tıklayınız şeklinde ifadesi güncellenmelidir.</w:t>
      </w:r>
    </w:p>
    <w:p w14:paraId="6B567E05" w14:textId="47C44369" w:rsidR="0087039A" w:rsidRDefault="0087039A" w:rsidP="003E014B">
      <w:pPr>
        <w:pStyle w:val="ListeParagraf"/>
        <w:numPr>
          <w:ilvl w:val="0"/>
          <w:numId w:val="12"/>
        </w:numPr>
        <w:rPr>
          <w:lang w:val="tr-TR"/>
        </w:rPr>
      </w:pPr>
      <w:r>
        <w:rPr>
          <w:lang w:val="tr-TR"/>
        </w:rPr>
        <w:t>Bölüm ve Program tanıtım kısımları için standart bir şablon oluşturulmalıdır. Her bölüm veya program farklı şekilde bir tanıtım içerisinde olmamalıdır.</w:t>
      </w:r>
    </w:p>
    <w:p w14:paraId="63FE9CC3" w14:textId="0CDB2314" w:rsidR="0087039A" w:rsidRPr="003E014B" w:rsidRDefault="0087039A" w:rsidP="003E014B">
      <w:pPr>
        <w:pStyle w:val="ListeParagraf"/>
        <w:numPr>
          <w:ilvl w:val="0"/>
          <w:numId w:val="12"/>
        </w:numPr>
        <w:rPr>
          <w:lang w:val="tr-TR"/>
        </w:rPr>
      </w:pPr>
      <w:r>
        <w:rPr>
          <w:lang w:val="tr-TR"/>
        </w:rPr>
        <w:t>Akademik Etkinlik Bildirim formatı üniversitemize uygun şekilde oluşturulmuş ve EK-1’de yer almaktadır.</w:t>
      </w:r>
      <w:r w:rsidR="003536AF">
        <w:rPr>
          <w:lang w:val="tr-TR"/>
        </w:rPr>
        <w:t xml:space="preserve"> Bu form etkinlik öncesinde doldurulmalı ve Yüksekokul Sekreterine ulaştırılmalıdır. Etkinlik tamamlandıktan sonra nihai hali tekrar Yüksekokul Sekreterine ulaştırılmalıdır.</w:t>
      </w:r>
      <w:r w:rsidR="00830D4B">
        <w:rPr>
          <w:lang w:val="tr-TR"/>
        </w:rPr>
        <w:t xml:space="preserve"> Etkinliğe dair en çok yatay olarak çekilmiş 10 adet fotoğraf </w:t>
      </w:r>
      <w:hyperlink r:id="rId7" w:history="1">
        <w:r w:rsidR="00830D4B" w:rsidRPr="00FA61BB">
          <w:rPr>
            <w:rStyle w:val="Kpr"/>
            <w:lang w:val="tr-TR"/>
          </w:rPr>
          <w:t>gidatarimmyo@karatekin.edu.tr</w:t>
        </w:r>
      </w:hyperlink>
      <w:r w:rsidR="00830D4B">
        <w:rPr>
          <w:lang w:val="tr-TR"/>
        </w:rPr>
        <w:t xml:space="preserve"> adresine iletilmelidir.</w:t>
      </w:r>
    </w:p>
    <w:p w14:paraId="020072F9" w14:textId="05E4A185" w:rsidR="00145B02" w:rsidRPr="0001691A" w:rsidRDefault="004370C2">
      <w:pPr>
        <w:pStyle w:val="Balk2"/>
        <w:rPr>
          <w:lang w:val="tr-TR"/>
        </w:rPr>
      </w:pPr>
      <w:r w:rsidRPr="0001691A">
        <w:rPr>
          <w:lang w:val="tr-TR"/>
        </w:rPr>
        <w:t>Ek Belgeler (varsa):</w:t>
      </w:r>
    </w:p>
    <w:p w14:paraId="66477AE5" w14:textId="1F38EB33" w:rsidR="00145B02" w:rsidRPr="0001691A" w:rsidRDefault="004370C2">
      <w:pPr>
        <w:rPr>
          <w:lang w:val="tr-TR"/>
        </w:rPr>
      </w:pPr>
      <w:r w:rsidRPr="0001691A">
        <w:rPr>
          <w:lang w:val="tr-TR"/>
        </w:rPr>
        <w:t>Ek-1: .</w:t>
      </w:r>
      <w:r w:rsidR="003536AF">
        <w:rPr>
          <w:lang w:val="tr-TR"/>
        </w:rPr>
        <w:t xml:space="preserve">Akademik Etkinlik Formu </w:t>
      </w:r>
    </w:p>
    <w:p w14:paraId="438CEED3" w14:textId="441B6576" w:rsidR="00BB4BC0" w:rsidRPr="00784AEA" w:rsidRDefault="00BB4BC0" w:rsidP="00BB4BC0">
      <w:pPr>
        <w:rPr>
          <w:b/>
          <w:bCs/>
          <w:lang w:val="tr-TR"/>
        </w:rPr>
      </w:pPr>
      <w:bookmarkStart w:id="0" w:name="_GoBack"/>
      <w:bookmarkEnd w:id="0"/>
      <w:r w:rsidRPr="00784AEA">
        <w:rPr>
          <w:b/>
          <w:bCs/>
          <w:lang w:val="tr-TR"/>
        </w:rPr>
        <w:t>KATILANLARIN OY BİRLİĞİ</w:t>
      </w:r>
      <w:r w:rsidR="00344BBE">
        <w:rPr>
          <w:b/>
          <w:bCs/>
          <w:lang w:val="tr-TR"/>
        </w:rPr>
        <w:t xml:space="preserve"> </w:t>
      </w:r>
      <w:r w:rsidRPr="00784AEA">
        <w:rPr>
          <w:b/>
          <w:bCs/>
          <w:lang w:val="tr-TR"/>
        </w:rPr>
        <w:t xml:space="preserve">İLE KARAR VERİLDİ. </w:t>
      </w:r>
    </w:p>
    <w:p w14:paraId="15F9F69E" w14:textId="24CDCAAA" w:rsidR="00145B02" w:rsidRPr="0001691A" w:rsidRDefault="004370C2">
      <w:pPr>
        <w:rPr>
          <w:lang w:val="tr-TR"/>
        </w:rPr>
      </w:pPr>
      <w:r w:rsidRPr="0001691A">
        <w:rPr>
          <w:lang w:val="tr-TR"/>
        </w:rPr>
        <w:t>Tutanak, yukarıda belirtilen gündem çerçevesinde gerçekleştirilmiş olup, ekte sunulan kararlarla birlikte komisyon üyeleri tarafından imzalanmıştır.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95"/>
        <w:gridCol w:w="2195"/>
        <w:gridCol w:w="2195"/>
        <w:gridCol w:w="2195"/>
      </w:tblGrid>
      <w:tr w:rsidR="00090643" w:rsidRPr="0001691A" w14:paraId="13730AFD" w14:textId="77777777" w:rsidTr="005E0BCF">
        <w:tc>
          <w:tcPr>
            <w:tcW w:w="2195" w:type="dxa"/>
          </w:tcPr>
          <w:p w14:paraId="3176C4A5" w14:textId="77777777" w:rsidR="00090643" w:rsidRPr="0001691A" w:rsidRDefault="00090643" w:rsidP="00090643">
            <w:pPr>
              <w:rPr>
                <w:lang w:val="tr-TR"/>
              </w:rPr>
            </w:pPr>
          </w:p>
        </w:tc>
        <w:tc>
          <w:tcPr>
            <w:tcW w:w="2195" w:type="dxa"/>
          </w:tcPr>
          <w:p w14:paraId="3462BF17" w14:textId="0ACE2553" w:rsidR="00090643" w:rsidRPr="0001691A" w:rsidRDefault="00090643" w:rsidP="00090643">
            <w:pPr>
              <w:rPr>
                <w:lang w:val="tr-TR"/>
              </w:rPr>
            </w:pPr>
            <w:r w:rsidRPr="0001691A">
              <w:rPr>
                <w:lang w:val="tr-TR"/>
              </w:rPr>
              <w:t>Görevi/Ünvanı</w:t>
            </w:r>
          </w:p>
        </w:tc>
        <w:tc>
          <w:tcPr>
            <w:tcW w:w="2195" w:type="dxa"/>
          </w:tcPr>
          <w:p w14:paraId="4B49A454" w14:textId="6AD5B45A" w:rsidR="00090643" w:rsidRPr="0001691A" w:rsidRDefault="00090643" w:rsidP="00090643">
            <w:pPr>
              <w:rPr>
                <w:lang w:val="tr-TR"/>
              </w:rPr>
            </w:pPr>
            <w:r w:rsidRPr="0001691A">
              <w:rPr>
                <w:lang w:val="tr-TR"/>
              </w:rPr>
              <w:t>Adı/Soyadı</w:t>
            </w:r>
          </w:p>
        </w:tc>
        <w:tc>
          <w:tcPr>
            <w:tcW w:w="2195" w:type="dxa"/>
          </w:tcPr>
          <w:p w14:paraId="63321596" w14:textId="77777777" w:rsidR="00090643" w:rsidRPr="0001691A" w:rsidRDefault="00090643" w:rsidP="00090643">
            <w:pPr>
              <w:rPr>
                <w:lang w:val="tr-TR"/>
              </w:rPr>
            </w:pPr>
            <w:r w:rsidRPr="0001691A">
              <w:rPr>
                <w:lang w:val="tr-TR"/>
              </w:rPr>
              <w:t>İmza</w:t>
            </w:r>
          </w:p>
        </w:tc>
      </w:tr>
      <w:tr w:rsidR="00090643" w:rsidRPr="0001691A" w14:paraId="5B2B08A8" w14:textId="77777777" w:rsidTr="005E0BCF">
        <w:tc>
          <w:tcPr>
            <w:tcW w:w="2195" w:type="dxa"/>
          </w:tcPr>
          <w:p w14:paraId="3F794A2D" w14:textId="77777777" w:rsidR="00090643" w:rsidRPr="0001691A" w:rsidRDefault="00090643" w:rsidP="00090643">
            <w:pPr>
              <w:rPr>
                <w:lang w:val="tr-TR"/>
              </w:rPr>
            </w:pPr>
            <w:r w:rsidRPr="0001691A">
              <w:rPr>
                <w:lang w:val="tr-TR"/>
              </w:rPr>
              <w:t>Komisyon Başkanı</w:t>
            </w:r>
          </w:p>
        </w:tc>
        <w:tc>
          <w:tcPr>
            <w:tcW w:w="2195" w:type="dxa"/>
          </w:tcPr>
          <w:p w14:paraId="2B1F7804" w14:textId="63FD638B" w:rsidR="00090643" w:rsidRPr="0001691A" w:rsidRDefault="0087039A" w:rsidP="00090643">
            <w:pPr>
              <w:rPr>
                <w:lang w:val="tr-TR"/>
              </w:rPr>
            </w:pPr>
            <w:r>
              <w:rPr>
                <w:lang w:val="tr-TR"/>
              </w:rPr>
              <w:t>Başkan</w:t>
            </w:r>
          </w:p>
        </w:tc>
        <w:tc>
          <w:tcPr>
            <w:tcW w:w="2195" w:type="dxa"/>
          </w:tcPr>
          <w:p w14:paraId="714BF8DB" w14:textId="109D2E7B" w:rsidR="00090643" w:rsidRPr="0001691A" w:rsidRDefault="0087039A" w:rsidP="00090643">
            <w:pPr>
              <w:rPr>
                <w:lang w:val="tr-TR"/>
              </w:rPr>
            </w:pPr>
            <w:proofErr w:type="spellStart"/>
            <w:r w:rsidRPr="0087039A">
              <w:t>Doç</w:t>
            </w:r>
            <w:proofErr w:type="spellEnd"/>
            <w:r w:rsidRPr="0087039A">
              <w:t>. Dr. Mehmet SEZGİN</w:t>
            </w:r>
          </w:p>
        </w:tc>
        <w:tc>
          <w:tcPr>
            <w:tcW w:w="2195" w:type="dxa"/>
          </w:tcPr>
          <w:p w14:paraId="0A96EDBC" w14:textId="77777777" w:rsidR="00090643" w:rsidRPr="0001691A" w:rsidRDefault="00090643" w:rsidP="00090643">
            <w:pPr>
              <w:rPr>
                <w:lang w:val="tr-TR"/>
              </w:rPr>
            </w:pPr>
          </w:p>
        </w:tc>
      </w:tr>
      <w:tr w:rsidR="00090643" w:rsidRPr="0001691A" w14:paraId="2419147A" w14:textId="77777777" w:rsidTr="005E0BCF">
        <w:tc>
          <w:tcPr>
            <w:tcW w:w="2195" w:type="dxa"/>
          </w:tcPr>
          <w:p w14:paraId="1CF7FA30" w14:textId="77777777" w:rsidR="00090643" w:rsidRPr="0001691A" w:rsidRDefault="00090643" w:rsidP="00090643">
            <w:pPr>
              <w:rPr>
                <w:lang w:val="tr-TR"/>
              </w:rPr>
            </w:pPr>
            <w:r w:rsidRPr="0001691A">
              <w:rPr>
                <w:lang w:val="tr-TR"/>
              </w:rPr>
              <w:t>Komisyon Üyesi</w:t>
            </w:r>
          </w:p>
        </w:tc>
        <w:tc>
          <w:tcPr>
            <w:tcW w:w="2195" w:type="dxa"/>
          </w:tcPr>
          <w:p w14:paraId="7045BF27" w14:textId="12E38929" w:rsidR="00090643" w:rsidRPr="0001691A" w:rsidRDefault="0087039A" w:rsidP="00090643">
            <w:pPr>
              <w:rPr>
                <w:lang w:val="tr-TR"/>
              </w:rPr>
            </w:pPr>
            <w:r>
              <w:rPr>
                <w:lang w:val="tr-TR"/>
              </w:rPr>
              <w:t xml:space="preserve">Üye </w:t>
            </w:r>
          </w:p>
        </w:tc>
        <w:tc>
          <w:tcPr>
            <w:tcW w:w="2195" w:type="dxa"/>
          </w:tcPr>
          <w:p w14:paraId="3EC33274" w14:textId="74931E18" w:rsidR="00090643" w:rsidRPr="0001691A" w:rsidRDefault="0087039A" w:rsidP="00090643">
            <w:pPr>
              <w:rPr>
                <w:lang w:val="tr-TR"/>
              </w:rPr>
            </w:pPr>
            <w:r w:rsidRPr="0087039A">
              <w:t xml:space="preserve">Dr. </w:t>
            </w:r>
            <w:proofErr w:type="spellStart"/>
            <w:r w:rsidRPr="0087039A">
              <w:t>Öğr</w:t>
            </w:r>
            <w:proofErr w:type="spellEnd"/>
            <w:r w:rsidRPr="0087039A">
              <w:t>. Üyesi Bilal ŞAHİN</w:t>
            </w:r>
          </w:p>
        </w:tc>
        <w:tc>
          <w:tcPr>
            <w:tcW w:w="2195" w:type="dxa"/>
          </w:tcPr>
          <w:p w14:paraId="61736C92" w14:textId="77777777" w:rsidR="00090643" w:rsidRPr="0001691A" w:rsidRDefault="00090643" w:rsidP="00090643">
            <w:pPr>
              <w:rPr>
                <w:lang w:val="tr-TR"/>
              </w:rPr>
            </w:pPr>
          </w:p>
        </w:tc>
      </w:tr>
      <w:tr w:rsidR="00090643" w:rsidRPr="0001691A" w14:paraId="417CFB5A" w14:textId="77777777" w:rsidTr="005E0BCF">
        <w:tc>
          <w:tcPr>
            <w:tcW w:w="2195" w:type="dxa"/>
          </w:tcPr>
          <w:p w14:paraId="71335453" w14:textId="77777777" w:rsidR="00090643" w:rsidRPr="0001691A" w:rsidRDefault="00090643" w:rsidP="00090643">
            <w:pPr>
              <w:rPr>
                <w:lang w:val="tr-TR"/>
              </w:rPr>
            </w:pPr>
            <w:r w:rsidRPr="0001691A">
              <w:rPr>
                <w:lang w:val="tr-TR"/>
              </w:rPr>
              <w:t>Komisyon Üyesi</w:t>
            </w:r>
          </w:p>
        </w:tc>
        <w:tc>
          <w:tcPr>
            <w:tcW w:w="2195" w:type="dxa"/>
          </w:tcPr>
          <w:p w14:paraId="5936E358" w14:textId="61B82835" w:rsidR="00090643" w:rsidRPr="0001691A" w:rsidRDefault="0087039A" w:rsidP="00090643">
            <w:pPr>
              <w:rPr>
                <w:lang w:val="tr-TR"/>
              </w:rPr>
            </w:pPr>
            <w:r>
              <w:rPr>
                <w:lang w:val="tr-TR"/>
              </w:rPr>
              <w:t>Üye</w:t>
            </w:r>
          </w:p>
        </w:tc>
        <w:tc>
          <w:tcPr>
            <w:tcW w:w="2195" w:type="dxa"/>
          </w:tcPr>
          <w:p w14:paraId="538255EE" w14:textId="77777777" w:rsidR="00090643" w:rsidRDefault="0087039A" w:rsidP="00090643">
            <w:proofErr w:type="spellStart"/>
            <w:r w:rsidRPr="0087039A">
              <w:t>Öğr</w:t>
            </w:r>
            <w:proofErr w:type="spellEnd"/>
            <w:r w:rsidRPr="0087039A">
              <w:t xml:space="preserve">. </w:t>
            </w:r>
            <w:proofErr w:type="spellStart"/>
            <w:r w:rsidRPr="0087039A">
              <w:t>Gör</w:t>
            </w:r>
            <w:proofErr w:type="spellEnd"/>
            <w:r w:rsidRPr="0087039A">
              <w:t>. Dr. Ali Onur SAYAR</w:t>
            </w:r>
          </w:p>
          <w:p w14:paraId="29BC9617" w14:textId="29F0A30F" w:rsidR="0087039A" w:rsidRPr="0001691A" w:rsidRDefault="0087039A" w:rsidP="00090643">
            <w:pPr>
              <w:rPr>
                <w:lang w:val="tr-TR"/>
              </w:rPr>
            </w:pPr>
          </w:p>
        </w:tc>
        <w:tc>
          <w:tcPr>
            <w:tcW w:w="2195" w:type="dxa"/>
          </w:tcPr>
          <w:p w14:paraId="42D6B225" w14:textId="77777777" w:rsidR="00090643" w:rsidRPr="0001691A" w:rsidRDefault="00090643" w:rsidP="00090643">
            <w:pPr>
              <w:rPr>
                <w:lang w:val="tr-TR"/>
              </w:rPr>
            </w:pPr>
          </w:p>
        </w:tc>
      </w:tr>
    </w:tbl>
    <w:p w14:paraId="57EFC829" w14:textId="7BEF468A" w:rsidR="00B7610A" w:rsidRDefault="00774027">
      <w:pPr>
        <w:rPr>
          <w:lang w:val="tr-TR"/>
        </w:rPr>
      </w:pPr>
      <w:r>
        <w:rPr>
          <w:lang w:val="tr-TR"/>
        </w:rPr>
        <w:t>*Komisyon</w:t>
      </w:r>
      <w:r w:rsidR="00E200EA">
        <w:rPr>
          <w:lang w:val="tr-TR"/>
        </w:rPr>
        <w:t>a</w:t>
      </w:r>
      <w:r>
        <w:rPr>
          <w:lang w:val="tr-TR"/>
        </w:rPr>
        <w:t xml:space="preserve"> ek üye </w:t>
      </w:r>
      <w:proofErr w:type="gramStart"/>
      <w:r w:rsidR="00E200EA">
        <w:rPr>
          <w:lang w:val="tr-TR"/>
        </w:rPr>
        <w:t>dahil</w:t>
      </w:r>
      <w:proofErr w:type="gramEnd"/>
      <w:r w:rsidR="00E200EA">
        <w:rPr>
          <w:lang w:val="tr-TR"/>
        </w:rPr>
        <w:t xml:space="preserve"> edilmesi</w:t>
      </w:r>
      <w:r>
        <w:rPr>
          <w:lang w:val="tr-TR"/>
        </w:rPr>
        <w:t xml:space="preserve"> durumunda satır </w:t>
      </w:r>
      <w:r w:rsidR="009315CF">
        <w:rPr>
          <w:lang w:val="tr-TR"/>
        </w:rPr>
        <w:t xml:space="preserve">eklenir. </w:t>
      </w:r>
    </w:p>
    <w:sectPr w:rsidR="00B7610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DB24902"/>
    <w:multiLevelType w:val="hybridMultilevel"/>
    <w:tmpl w:val="48D43D6E"/>
    <w:lvl w:ilvl="0" w:tplc="041F001B">
      <w:start w:val="1"/>
      <w:numFmt w:val="lowerRoman"/>
      <w:lvlText w:val="%1."/>
      <w:lvlJc w:val="righ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35C15C3"/>
    <w:multiLevelType w:val="hybridMultilevel"/>
    <w:tmpl w:val="3920FE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110356"/>
    <w:multiLevelType w:val="hybridMultilevel"/>
    <w:tmpl w:val="3AD20A6E"/>
    <w:lvl w:ilvl="0" w:tplc="041F001B">
      <w:start w:val="1"/>
      <w:numFmt w:val="lowerRoman"/>
      <w:lvlText w:val="%1."/>
      <w:lvlJc w:val="righ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6010F8A"/>
    <w:multiLevelType w:val="hybridMultilevel"/>
    <w:tmpl w:val="828A7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FD3031"/>
    <w:multiLevelType w:val="hybridMultilevel"/>
    <w:tmpl w:val="56E042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3A3BA4"/>
    <w:multiLevelType w:val="hybridMultilevel"/>
    <w:tmpl w:val="8884AEBC"/>
    <w:lvl w:ilvl="0" w:tplc="041F001B">
      <w:start w:val="1"/>
      <w:numFmt w:val="lowerRoman"/>
      <w:lvlText w:val="%1."/>
      <w:lvlJc w:val="righ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0C67BA7"/>
    <w:multiLevelType w:val="hybridMultilevel"/>
    <w:tmpl w:val="E05851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0"/>
  </w:num>
  <w:num w:numId="12">
    <w:abstractNumId w:val="15"/>
  </w:num>
  <w:num w:numId="13">
    <w:abstractNumId w:val="13"/>
  </w:num>
  <w:num w:numId="14">
    <w:abstractNumId w:val="11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1691A"/>
    <w:rsid w:val="00034616"/>
    <w:rsid w:val="0006063C"/>
    <w:rsid w:val="00086330"/>
    <w:rsid w:val="00090643"/>
    <w:rsid w:val="000D36CA"/>
    <w:rsid w:val="00100FD8"/>
    <w:rsid w:val="00102C70"/>
    <w:rsid w:val="00145B02"/>
    <w:rsid w:val="0015074B"/>
    <w:rsid w:val="0018555A"/>
    <w:rsid w:val="00186DFD"/>
    <w:rsid w:val="001B3566"/>
    <w:rsid w:val="0029305C"/>
    <w:rsid w:val="0029639D"/>
    <w:rsid w:val="002B4587"/>
    <w:rsid w:val="00326F90"/>
    <w:rsid w:val="00344BBE"/>
    <w:rsid w:val="003536AF"/>
    <w:rsid w:val="003E014B"/>
    <w:rsid w:val="004370C2"/>
    <w:rsid w:val="00594C3B"/>
    <w:rsid w:val="005E0BCF"/>
    <w:rsid w:val="0070661A"/>
    <w:rsid w:val="007131C0"/>
    <w:rsid w:val="00750C34"/>
    <w:rsid w:val="00774027"/>
    <w:rsid w:val="007E119C"/>
    <w:rsid w:val="008029F3"/>
    <w:rsid w:val="00830D4B"/>
    <w:rsid w:val="00852C22"/>
    <w:rsid w:val="0087039A"/>
    <w:rsid w:val="008C2634"/>
    <w:rsid w:val="009315CF"/>
    <w:rsid w:val="00967D8B"/>
    <w:rsid w:val="00974152"/>
    <w:rsid w:val="009C0F6E"/>
    <w:rsid w:val="00AA1D8D"/>
    <w:rsid w:val="00AB64F0"/>
    <w:rsid w:val="00AC3348"/>
    <w:rsid w:val="00AC63BB"/>
    <w:rsid w:val="00B144F2"/>
    <w:rsid w:val="00B43D39"/>
    <w:rsid w:val="00B47730"/>
    <w:rsid w:val="00B5254D"/>
    <w:rsid w:val="00B7610A"/>
    <w:rsid w:val="00BB4BC0"/>
    <w:rsid w:val="00CB0664"/>
    <w:rsid w:val="00CB1671"/>
    <w:rsid w:val="00CC251D"/>
    <w:rsid w:val="00CC3AD9"/>
    <w:rsid w:val="00CE0881"/>
    <w:rsid w:val="00D037C9"/>
    <w:rsid w:val="00D4458A"/>
    <w:rsid w:val="00E1668F"/>
    <w:rsid w:val="00E200EA"/>
    <w:rsid w:val="00E23956"/>
    <w:rsid w:val="00E34660"/>
    <w:rsid w:val="00E424DF"/>
    <w:rsid w:val="00E9701F"/>
    <w:rsid w:val="00EB5A22"/>
    <w:rsid w:val="00EF4996"/>
    <w:rsid w:val="00FA686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39EF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Trnak">
    <w:name w:val="Quote"/>
    <w:basedOn w:val="Normal"/>
    <w:next w:val="Normal"/>
    <w:link w:val="TrnakChar"/>
    <w:uiPriority w:val="29"/>
    <w:qFormat/>
    <w:rsid w:val="00FC693F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Kpr">
    <w:name w:val="Hyperlink"/>
    <w:basedOn w:val="VarsaylanParagrafYazTipi"/>
    <w:uiPriority w:val="99"/>
    <w:unhideWhenUsed/>
    <w:rsid w:val="00830D4B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830D4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Trnak">
    <w:name w:val="Quote"/>
    <w:basedOn w:val="Normal"/>
    <w:next w:val="Normal"/>
    <w:link w:val="TrnakChar"/>
    <w:uiPriority w:val="29"/>
    <w:qFormat/>
    <w:rsid w:val="00FC693F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Kpr">
    <w:name w:val="Hyperlink"/>
    <w:basedOn w:val="VarsaylanParagrafYazTipi"/>
    <w:uiPriority w:val="99"/>
    <w:unhideWhenUsed/>
    <w:rsid w:val="00830D4B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830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2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idatarimmyo@karatekin.edu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560B6A-9B05-47C5-A726-C3272DD43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Windows Kullanıcısı</cp:lastModifiedBy>
  <cp:revision>42</cp:revision>
  <dcterms:created xsi:type="dcterms:W3CDTF">2025-04-20T17:29:00Z</dcterms:created>
  <dcterms:modified xsi:type="dcterms:W3CDTF">2025-05-08T10:12:00Z</dcterms:modified>
</cp:coreProperties>
</file>